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Trig function of an angle is always equal to the cofunction of the complement of the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Angle of Elevation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Trig function of an angle and its reference angle are the same, except perhaps for a different 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Angle of 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from horizontal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x/y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from horizontal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y/x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Symetric to y-axis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x/r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Symetic to orgin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translation of a circular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are evaluating the trig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unit for messuring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Identity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measure between 0-90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r/y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measure exactly 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Cofunction Thereom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measure more than 90 but less than 180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Obtuse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measure exactly 180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Reference Angle Thereom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never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Phase Shift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that intersects two parallel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r/x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tan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csc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y/r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cot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Equation satisfied by every value in the domain of its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one-to-one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Function defined as each range element is only used once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Review</dc:title>
  <dcterms:created xsi:type="dcterms:W3CDTF">2021-10-11T20:06:07Z</dcterms:created>
  <dcterms:modified xsi:type="dcterms:W3CDTF">2021-10-11T20:06:07Z</dcterms:modified>
</cp:coreProperties>
</file>