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Trigonometry  Section 1.1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Angle that measures 180 degrees.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Represents 1 / 60 th of a minute .  1"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rays in a plane with a common endpoint.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distinct points determine a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Angle that measures between 90 and 180 degrees.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Angles in standard position whose terminal sides lie on the x axis or y 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________________rotation generates a positive measure of an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And angle in standard position that is 182 degrees lies in quadrant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Two positive angles whose sum is 180 degrees.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Represents 1/60 th of a degree.  1'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line that starts at a point and goes off in another direction to infinity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Angles whose measures differ by a multiple of 360 degrees 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 of the line that connect two points.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side of the angle that rotates and determines the degree of the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side of the angle that lies on the x-axis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360 degrees is a complete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positive angles whose sum is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______________  rotation generates a negative measure of an angle.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 of letters do we use to name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common measure of an angle.  Represents 1/360 of a complete rotation.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Angle that measures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Angle that measures between 0 and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common endpoint of the two rays that form an angle.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angle in standard position that is 78 degrees lies in Quadrant ______</w:t>
            </w:r>
          </w:p>
        </w:tc>
      </w:tr>
    </w:tbl>
    <w:p>
      <w:pPr>
        <w:pStyle w:val="WordBankMedium"/>
      </w:pPr>
      <w:r>
        <w:t xml:space="preserve">   Line    </w:t>
      </w:r>
      <w:r>
        <w:t xml:space="preserve">   segment    </w:t>
      </w:r>
      <w:r>
        <w:t xml:space="preserve">   ray    </w:t>
      </w:r>
      <w:r>
        <w:t xml:space="preserve">   angle    </w:t>
      </w:r>
      <w:r>
        <w:t xml:space="preserve">   vertex    </w:t>
      </w:r>
      <w:r>
        <w:t xml:space="preserve">   initial    </w:t>
      </w:r>
      <w:r>
        <w:t xml:space="preserve">   terminal    </w:t>
      </w:r>
      <w:r>
        <w:t xml:space="preserve">   counterclockwise    </w:t>
      </w:r>
      <w:r>
        <w:t xml:space="preserve">   clockwise    </w:t>
      </w:r>
      <w:r>
        <w:t xml:space="preserve">   degree    </w:t>
      </w:r>
      <w:r>
        <w:t xml:space="preserve">   acute    </w:t>
      </w:r>
      <w:r>
        <w:t xml:space="preserve">   obtuse    </w:t>
      </w:r>
      <w:r>
        <w:t xml:space="preserve">   Right    </w:t>
      </w:r>
      <w:r>
        <w:t xml:space="preserve">   Straight    </w:t>
      </w:r>
      <w:r>
        <w:t xml:space="preserve">   Greek    </w:t>
      </w:r>
      <w:r>
        <w:t xml:space="preserve">   Complementary    </w:t>
      </w:r>
      <w:r>
        <w:t xml:space="preserve">   Supplementary    </w:t>
      </w:r>
      <w:r>
        <w:t xml:space="preserve">   minute    </w:t>
      </w:r>
      <w:r>
        <w:t xml:space="preserve">   second    </w:t>
      </w:r>
      <w:r>
        <w:t xml:space="preserve">   Quadrantal Angles    </w:t>
      </w:r>
      <w:r>
        <w:t xml:space="preserve">   one    </w:t>
      </w:r>
      <w:r>
        <w:t xml:space="preserve">   three    </w:t>
      </w:r>
      <w:r>
        <w:t xml:space="preserve">   Coterminal     </w:t>
      </w:r>
      <w:r>
        <w:t xml:space="preserve">   rotation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Trigonometry  Section 1.1 Vocabulary</dc:title>
  <dcterms:created xsi:type="dcterms:W3CDTF">2021-10-11T20:07:37Z</dcterms:created>
  <dcterms:modified xsi:type="dcterms:W3CDTF">2021-10-11T20:07:37Z</dcterms:modified>
</cp:coreProperties>
</file>