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Real    </w:t>
      </w:r>
      <w:r>
        <w:t xml:space="preserve">   Nonpositive    </w:t>
      </w:r>
      <w:r>
        <w:t xml:space="preserve">   Negative    </w:t>
      </w:r>
      <w:r>
        <w:t xml:space="preserve">   Natural    </w:t>
      </w:r>
      <w:r>
        <w:t xml:space="preserve">   Whole    </w:t>
      </w:r>
      <w:r>
        <w:t xml:space="preserve">   BoundedIntervals    </w:t>
      </w:r>
      <w:r>
        <w:t xml:space="preserve">   Factors    </w:t>
      </w:r>
      <w:r>
        <w:t xml:space="preserve">   Composite    </w:t>
      </w:r>
      <w:r>
        <w:t xml:space="preserve">   Prime    </w:t>
      </w:r>
      <w:r>
        <w:t xml:space="preserve">   Positive    </w:t>
      </w:r>
      <w:r>
        <w:t xml:space="preserve">   Denominator    </w:t>
      </w:r>
      <w:r>
        <w:t xml:space="preserve">   Numerator    </w:t>
      </w:r>
      <w:r>
        <w:t xml:space="preserve">   Irrational    </w:t>
      </w:r>
      <w:r>
        <w:t xml:space="preserve">   Digits    </w:t>
      </w:r>
      <w:r>
        <w:t xml:space="preserve">   Evaluate    </w:t>
      </w:r>
      <w:r>
        <w:t xml:space="preserve">   Coefficient    </w:t>
      </w:r>
      <w:r>
        <w:t xml:space="preserve">   Constant    </w:t>
      </w:r>
      <w:r>
        <w:t xml:space="preserve">   Terms    </w:t>
      </w:r>
      <w:r>
        <w:t xml:space="preserve">   AlgebraicExpression    </w:t>
      </w:r>
      <w:r>
        <w:t xml:space="preserve">   Variable    </w:t>
      </w:r>
      <w:r>
        <w:t xml:space="preserve">   Distance    </w:t>
      </w:r>
      <w:r>
        <w:t xml:space="preserve">   AbsoluteValue    </w:t>
      </w:r>
      <w:r>
        <w:t xml:space="preserve">   UnboundedIntervals    </w:t>
      </w:r>
      <w:r>
        <w:t xml:space="preserve">   Interval    </w:t>
      </w:r>
      <w:r>
        <w:t xml:space="preserve">   Inequality    </w:t>
      </w:r>
      <w:r>
        <w:t xml:space="preserve">   Nonnegative    </w:t>
      </w:r>
      <w:r>
        <w:t xml:space="preserve">   Origin    </w:t>
      </w:r>
      <w:r>
        <w:t xml:space="preserve">   RealNumberLine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Terms</dc:title>
  <dcterms:created xsi:type="dcterms:W3CDTF">2021-10-11T20:06:05Z</dcterms:created>
  <dcterms:modified xsi:type="dcterms:W3CDTF">2021-10-11T20:06:05Z</dcterms:modified>
</cp:coreProperties>
</file>