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Trigonometry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to an equation that seems to be right, but when we check it (by substituting it into the original equation) turns out not to be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from the center to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equation is made up of two expressions set equal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opposite from the right angle in a right-angled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length of the opposite side divided by the length of the adjacent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where the highest exponent of the variable is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is divided into four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 of the opposite side divided by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with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three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a rational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____________________ is a parabolic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length of the adjacent side divided by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magnitude of a real number without regard to its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graph crosses vertically through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where one of its interior angles is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is where the graph touches the x-axis. There can be more than one 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</dc:title>
  <dcterms:created xsi:type="dcterms:W3CDTF">2021-10-11T20:06:35Z</dcterms:created>
  <dcterms:modified xsi:type="dcterms:W3CDTF">2021-10-11T20:06:35Z</dcterms:modified>
</cp:coreProperties>
</file>