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opposite side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exactly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these two angles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adjacent side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side of a right triangle that is not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formed between the line of sight and looking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of the opposite side to the adjacent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 squared plus leg squared equals hypotenuse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shared side of two angles that is not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study of right triangles and their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function used to find the measurement of an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triangles that have the same angle measurements but different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formed between the line of sight and looking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your eyes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measures less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Vocabulary</dc:title>
  <dcterms:created xsi:type="dcterms:W3CDTF">2021-10-11T20:07:30Z</dcterms:created>
  <dcterms:modified xsi:type="dcterms:W3CDTF">2021-10-11T20:07:30Z</dcterms:modified>
</cp:coreProperties>
</file>