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Trigonometry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angle formed by the horizontal and the object above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ratio of the side opposite of a right triangle divided by the hypotenuse for a right triangle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branch of mathematics dealing with the relations of the sides and angles of triangles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 right triangle the square of the length of the hypotenuse is equal to the sum of the squares of the lengths of the legs (a^2+ b^2 = c^2)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triangle that has a 90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sum of angles in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ratio of the lengths of two sides in a right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area between two interior sides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3-4-5, 5-12-13, 8-15-17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Two angles whose sum is 180 degrees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side that is next to the needed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mnemonic device that is used to remember the 3 basic trigonometric ratios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angles whose sum is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ratio of the adjacent side of a right triangle divided by the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45-45-90 triangles and 30-60-90 triangles are both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angle formed by the horizontal and the object below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side opposite the right angle in a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sides and base angles of this triangle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side that does not touch the needed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ratio of the side opposite of a right triangle divided by the adjacent side for a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Side of a triangle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Trigonometry Vocabulary</dc:title>
  <dcterms:created xsi:type="dcterms:W3CDTF">2021-10-11T20:07:03Z</dcterms:created>
  <dcterms:modified xsi:type="dcterms:W3CDTF">2021-10-11T20:07:03Z</dcterms:modified>
</cp:coreProperties>
</file>