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Trigonometry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angle of depression    </w:t>
      </w:r>
      <w:r>
        <w:t xml:space="preserve">   angle of elevation    </w:t>
      </w:r>
      <w:r>
        <w:t xml:space="preserve">   holiday    </w:t>
      </w:r>
      <w:r>
        <w:t xml:space="preserve">   stuffing    </w:t>
      </w:r>
      <w:r>
        <w:t xml:space="preserve">   squash    </w:t>
      </w:r>
      <w:r>
        <w:t xml:space="preserve">   potatoes    </w:t>
      </w:r>
      <w:r>
        <w:t xml:space="preserve">   turkey    </w:t>
      </w:r>
      <w:r>
        <w:t xml:space="preserve">   thanksgiving    </w:t>
      </w:r>
      <w:r>
        <w:t xml:space="preserve">   definition    </w:t>
      </w:r>
      <w:r>
        <w:t xml:space="preserve">   acute    </w:t>
      </w:r>
      <w:r>
        <w:t xml:space="preserve">   terminal    </w:t>
      </w:r>
      <w:r>
        <w:t xml:space="preserve">   pythagorean    </w:t>
      </w:r>
      <w:r>
        <w:t xml:space="preserve">   reciprocal    </w:t>
      </w:r>
      <w:r>
        <w:t xml:space="preserve">   opposite    </w:t>
      </w:r>
      <w:r>
        <w:t xml:space="preserve">   adjacent    </w:t>
      </w:r>
      <w:r>
        <w:t xml:space="preserve">   hypotenuse    </w:t>
      </w:r>
      <w:r>
        <w:t xml:space="preserve">   ratios    </w:t>
      </w:r>
      <w:r>
        <w:t xml:space="preserve">   angles    </w:t>
      </w:r>
      <w:r>
        <w:t xml:space="preserve">   trigonometry    </w:t>
      </w:r>
      <w:r>
        <w:t xml:space="preserve">   theta    </w:t>
      </w:r>
      <w:r>
        <w:t xml:space="preserve">   triangle    </w:t>
      </w:r>
      <w:r>
        <w:t xml:space="preserve">   seconds    </w:t>
      </w:r>
      <w:r>
        <w:t xml:space="preserve">   minutes    </w:t>
      </w:r>
      <w:r>
        <w:t xml:space="preserve">   degrees    </w:t>
      </w:r>
      <w:r>
        <w:t xml:space="preserve">   radians    </w:t>
      </w:r>
      <w:r>
        <w:t xml:space="preserve">   unit circle    </w:t>
      </w:r>
      <w:r>
        <w:t xml:space="preserve">   cotangent    </w:t>
      </w:r>
      <w:r>
        <w:t xml:space="preserve">   secant    </w:t>
      </w:r>
      <w:r>
        <w:t xml:space="preserve">   cosecant    </w:t>
      </w:r>
      <w:r>
        <w:t xml:space="preserve">   tangent    </w:t>
      </w:r>
      <w:r>
        <w:t xml:space="preserve">   sine    </w:t>
      </w:r>
      <w:r>
        <w:t xml:space="preserve">   cosine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 Word Search</dc:title>
  <dcterms:created xsi:type="dcterms:W3CDTF">2021-10-11T20:07:23Z</dcterms:created>
  <dcterms:modified xsi:type="dcterms:W3CDTF">2021-10-11T20:07:23Z</dcterms:modified>
</cp:coreProperties>
</file>