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Opp/Adj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SinA/a=SinB/b=SinC/c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V=&lt;-5,12&gt;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(2,-3)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Opp/hyp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&lt;a=38 a=12 b=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-3i+8j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a^2=b^2+c^2-2bcCosA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Hyp/Opp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a change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2021-10-11T20:07:01Z</dcterms:created>
  <dcterms:modified xsi:type="dcterms:W3CDTF">2021-10-11T20:07:01Z</dcterms:modified>
</cp:coreProperties>
</file>