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measurement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between two intersecting lines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Tangent Opposite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one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unit of measurement for angles approximately 57.3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Cosine Adjacent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shorter two sides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two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lines intersect to form 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right triangle with either angles of 60 and 30 degrees or 45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3 whole numbers that work out perfectly when put in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all sides of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3 angles all below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angles have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used to solve for the hypotenuse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one angle of 91 degrees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Sine Opposite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2021-10-11T20:07:08Z</dcterms:created>
  <dcterms:modified xsi:type="dcterms:W3CDTF">2021-10-11T20:07:08Z</dcterms:modified>
</cp:coreProperties>
</file>