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Trigonometry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secant    </w:t>
      </w:r>
      <w:r>
        <w:t xml:space="preserve">   angle    </w:t>
      </w:r>
      <w:r>
        <w:t xml:space="preserve">   Anish    </w:t>
      </w:r>
      <w:r>
        <w:t xml:space="preserve">   cosecant    </w:t>
      </w:r>
      <w:r>
        <w:t xml:space="preserve">   depression    </w:t>
      </w:r>
      <w:r>
        <w:t xml:space="preserve">   distance    </w:t>
      </w:r>
      <w:r>
        <w:t xml:space="preserve">   elevation    </w:t>
      </w:r>
      <w:r>
        <w:t xml:space="preserve">   height    </w:t>
      </w:r>
      <w:r>
        <w:t xml:space="preserve">   identities    </w:t>
      </w:r>
      <w:r>
        <w:t xml:space="preserve">   sine    </w:t>
      </w:r>
      <w:r>
        <w:t xml:space="preserve">   speed    </w:t>
      </w:r>
      <w:r>
        <w:t xml:space="preserve">   tangent    </w:t>
      </w:r>
      <w:r>
        <w:t xml:space="preserve">   theta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</dc:title>
  <dcterms:created xsi:type="dcterms:W3CDTF">2021-10-11T20:06:54Z</dcterms:created>
  <dcterms:modified xsi:type="dcterms:W3CDTF">2021-10-11T20:06:54Z</dcterms:modified>
</cp:coreProperties>
</file>