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trigonometric ratio that is the reciprocal of the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magnitude of a real number without regard to its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common endpoint of two rays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trigonometric function of the complement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trigonometric ratio of 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segment with a starting point and an endpoint that represents motion in the direction of the endpoint, and which lies in a specific position such that its direction is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greater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side opposite of the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opposite of the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trigonometric ratio that is the reciprocal of the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sum is equal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closest to the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union of two rays with a common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measurement of angles, one three-hundred-and-sixtieth of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mathematics dealing with the relations of the sides and angles of triangles and with the relevant functions of any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trigonometric ratio of 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trigonometric ratio of 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trigonometric ratio that is the reciprocal of the sine</w:t>
            </w:r>
          </w:p>
        </w:tc>
      </w:tr>
    </w:tbl>
    <w:p>
      <w:pPr>
        <w:pStyle w:val="WordBankLarge"/>
      </w:pPr>
      <w:r>
        <w:t xml:space="preserve">   Trigonometry    </w:t>
      </w:r>
      <w:r>
        <w:t xml:space="preserve">   Angle    </w:t>
      </w:r>
      <w:r>
        <w:t xml:space="preserve">   Degree    </w:t>
      </w:r>
      <w:r>
        <w:t xml:space="preserve">   Vector    </w:t>
      </w:r>
      <w:r>
        <w:t xml:space="preserve">   Vertex    </w:t>
      </w:r>
      <w:r>
        <w:t xml:space="preserve">   Absolute value    </w:t>
      </w:r>
      <w:r>
        <w:t xml:space="preserve">   Adjacent side    </w:t>
      </w:r>
      <w:r>
        <w:t xml:space="preserve">   Opposite side    </w:t>
      </w:r>
      <w:r>
        <w:t xml:space="preserve">   Hypotenuse side    </w:t>
      </w:r>
      <w:r>
        <w:t xml:space="preserve">   Supplementary    </w:t>
      </w:r>
      <w:r>
        <w:t xml:space="preserve">   Complimentary    </w:t>
      </w:r>
      <w:r>
        <w:t xml:space="preserve">   Obtuse    </w:t>
      </w:r>
      <w:r>
        <w:t xml:space="preserve">   Acute    </w:t>
      </w:r>
      <w:r>
        <w:t xml:space="preserve">   Pythagorean Theorem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Cofunction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vocabulary</dc:title>
  <dcterms:created xsi:type="dcterms:W3CDTF">2021-10-11T20:07:10Z</dcterms:created>
  <dcterms:modified xsi:type="dcterms:W3CDTF">2021-10-11T20:07:10Z</dcterms:modified>
</cp:coreProperties>
</file>