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measures of angles are equal they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Angle, Side,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Angle, Angle,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Can’t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is seen above the main line or the line you make, the angle is an....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is equal to or approximately equal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Side, Side,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Dealing with the relations of the sides and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is equal to or approximately equal to b then b is equal to or approximately equal to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is equal to or approximately equal to B and B is equal to or approximately equal to c then a is equal to or approximately equal to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add up to 180%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is seen below the line you make, the angle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DP is the perpendicular bisector of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are adjacent or 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add up to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Side, Angle,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Figures with same angles and proportions but not really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Trigonomtry</dc:title>
  <dcterms:created xsi:type="dcterms:W3CDTF">2021-10-11T20:07:05Z</dcterms:created>
  <dcterms:modified xsi:type="dcterms:W3CDTF">2021-10-11T20:07:05Z</dcterms:modified>
</cp:coreProperties>
</file>