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Trillium House 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friends    </w:t>
      </w:r>
      <w:r>
        <w:t xml:space="preserve">   family    </w:t>
      </w:r>
      <w:r>
        <w:t xml:space="preserve">   dinner    </w:t>
      </w:r>
      <w:r>
        <w:t xml:space="preserve">   wreaths    </w:t>
      </w:r>
      <w:r>
        <w:t xml:space="preserve">   candycanes    </w:t>
      </w:r>
      <w:r>
        <w:t xml:space="preserve">   stars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carols    </w:t>
      </w:r>
      <w:r>
        <w:t xml:space="preserve">   decorations    </w:t>
      </w:r>
      <w:r>
        <w:t xml:space="preserve">   lights    </w:t>
      </w:r>
      <w:r>
        <w:t xml:space="preserve">   bells    </w:t>
      </w:r>
      <w:r>
        <w:t xml:space="preserve">   holly    </w:t>
      </w:r>
      <w:r>
        <w:t xml:space="preserve">   sleigh    </w:t>
      </w:r>
      <w:r>
        <w:t xml:space="preserve">   elfs    </w:t>
      </w:r>
      <w:r>
        <w:t xml:space="preserve">   santa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Trillium House Christmas Fun</dc:title>
  <dcterms:created xsi:type="dcterms:W3CDTF">2021-10-11T20:07:51Z</dcterms:created>
  <dcterms:modified xsi:type="dcterms:W3CDTF">2021-10-11T20:07:51Z</dcterms:modified>
</cp:coreProperties>
</file>