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(Trimester-2) Vocabulary 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build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built; buildings that are created or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blocks the way of things being created or build; something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base; support; or foundation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built on top of something else; the part of the building that was built on top of the foundation 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parts of a city on which the rest of the city was built around; rodents, communication, transportation, and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taking down or destroying something that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the wrong meaning; to miss understanding; to interpret the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helps someone build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build knowledge</w:t>
            </w:r>
          </w:p>
        </w:tc>
      </w:tr>
    </w:tbl>
    <w:p>
      <w:pPr>
        <w:pStyle w:val="WordBankMedium"/>
      </w:pPr>
      <w:r>
        <w:t xml:space="preserve">   Construction    </w:t>
      </w:r>
      <w:r>
        <w:t xml:space="preserve">   Destruction    </w:t>
      </w:r>
      <w:r>
        <w:t xml:space="preserve">   Infrastructure     </w:t>
      </w:r>
      <w:r>
        <w:t xml:space="preserve">   Instruct    </w:t>
      </w:r>
      <w:r>
        <w:t xml:space="preserve">   Instructor    </w:t>
      </w:r>
      <w:r>
        <w:t xml:space="preserve">   Misconstrue     </w:t>
      </w:r>
      <w:r>
        <w:t xml:space="preserve">   Obstruction    </w:t>
      </w:r>
      <w:r>
        <w:t xml:space="preserve">   Reconstruct    </w:t>
      </w:r>
      <w:r>
        <w:t xml:space="preserve">   Substructure    </w:t>
      </w:r>
      <w:r>
        <w:t xml:space="preserve">   Superstructure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(Trimester-2) Vocabulary Build</dc:title>
  <dcterms:created xsi:type="dcterms:W3CDTF">2021-10-10T23:53:54Z</dcterms:created>
  <dcterms:modified xsi:type="dcterms:W3CDTF">2021-10-10T23:53:54Z</dcterms:modified>
</cp:coreProperties>
</file>