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Trimester 2: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built up by deposits of sand and silt at the mouth of some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broad, flat or gently rolling area; usually low in elevation.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wall built across a stream or river to hold back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sudden and violent shaking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high, steep slope of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largely enclosed by higher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narrow valley with steep sides; usually created by erosion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volcano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dry, barren region usually sandy and without trees, little rainfall or practical use of land unless irrigated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 shaped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or feature of the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Trimester 2: Landforms</dc:title>
  <dcterms:created xsi:type="dcterms:W3CDTF">2021-10-11T20:06:34Z</dcterms:created>
  <dcterms:modified xsi:type="dcterms:W3CDTF">2021-10-11T20:06:34Z</dcterms:modified>
</cp:coreProperties>
</file>