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Trimester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where opposite sides are congruent and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2-d pattern of a shape that can be folded into a 3-D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with all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3-D figure whose base is a polygon and all other sides are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5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question that has many different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the areas of the faces of a 3-D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number describing the spread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common to 2 sides of an angle, polygon, or 3-D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value of an ordered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median of the upper half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number used to describe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collecting, organizing, and interpreting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Trimester 3 Vocabulary</dc:title>
  <dcterms:created xsi:type="dcterms:W3CDTF">2021-10-11T20:06:14Z</dcterms:created>
  <dcterms:modified xsi:type="dcterms:W3CDTF">2021-10-11T20:06:14Z</dcterms:modified>
</cp:coreProperties>
</file>