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Trimming College Costs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Average college graduate has 40K in _____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Paying tuition early and in _____ can earn a discount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control of your money by using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colleges require freshman to buy this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biggest enemy to your success is your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applying for a scholarship, be prepared to write a/an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Choose to go to college without student loan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determine eligibility for financial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average cost of this is 9-12K per year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including T/R/B, college students spend 30% of their money on _____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 means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College bookstores are _____; look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internships are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CLEP means _____(3) 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college _____ costs $85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can be cheaper to _____ books rather than buy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type of financial aid that does not have to be repaid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students to work part-time while in school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Choosing to be an RA can earn you _____ room and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Earns simultaneous college credit and work experience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Trimming College Costs </dc:title>
  <dcterms:created xsi:type="dcterms:W3CDTF">2021-10-11T20:07:37Z</dcterms:created>
  <dcterms:modified xsi:type="dcterms:W3CDTF">2021-10-11T20:07:37Z</dcterms:modified>
</cp:coreProperties>
</file>