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Trina's Baby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sperm    </w:t>
      </w:r>
      <w:r>
        <w:t xml:space="preserve">   babyshower    </w:t>
      </w:r>
      <w:r>
        <w:t xml:space="preserve">   babymonitor    </w:t>
      </w:r>
      <w:r>
        <w:t xml:space="preserve">   pacifier    </w:t>
      </w:r>
      <w:r>
        <w:t xml:space="preserve">   thermometer    </w:t>
      </w:r>
      <w:r>
        <w:t xml:space="preserve">   stroller    </w:t>
      </w:r>
      <w:r>
        <w:t xml:space="preserve">   faetus    </w:t>
      </w:r>
      <w:r>
        <w:t xml:space="preserve">   rattle    </w:t>
      </w:r>
      <w:r>
        <w:t xml:space="preserve">   bassinet    </w:t>
      </w:r>
      <w:r>
        <w:t xml:space="preserve">   onesie    </w:t>
      </w:r>
      <w:r>
        <w:t xml:space="preserve">   babypowder    </w:t>
      </w:r>
      <w:r>
        <w:t xml:space="preserve">   lullaby    </w:t>
      </w:r>
      <w:r>
        <w:t xml:space="preserve">   safetypin    </w:t>
      </w:r>
      <w:r>
        <w:t xml:space="preserve">   highchair    </w:t>
      </w:r>
      <w:r>
        <w:t xml:space="preserve">   diaper    </w:t>
      </w:r>
      <w:r>
        <w:t xml:space="preserve">   formula    </w:t>
      </w:r>
      <w:r>
        <w:t xml:space="preserve">   bottle    </w:t>
      </w:r>
      <w:r>
        <w:t xml:space="preserve">   carseat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Trina's Baby Shower</dc:title>
  <dcterms:created xsi:type="dcterms:W3CDTF">2021-10-11T20:06:48Z</dcterms:created>
  <dcterms:modified xsi:type="dcterms:W3CDTF">2021-10-11T20:06:48Z</dcterms:modified>
</cp:coreProperties>
</file>