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Trinity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Renewed    </w:t>
      </w:r>
      <w:r>
        <w:t xml:space="preserve">   Truth    </w:t>
      </w:r>
      <w:r>
        <w:t xml:space="preserve">   Holiness    </w:t>
      </w:r>
      <w:r>
        <w:t xml:space="preserve">   Righteousness    </w:t>
      </w:r>
      <w:r>
        <w:t xml:space="preserve">   New Self    </w:t>
      </w:r>
      <w:r>
        <w:t xml:space="preserve">   Isaac    </w:t>
      </w:r>
      <w:r>
        <w:t xml:space="preserve">   Abraham    </w:t>
      </w:r>
      <w:r>
        <w:t xml:space="preserve">   LORD    </w:t>
      </w:r>
      <w:r>
        <w:t xml:space="preserve">   Dust of the Earth    </w:t>
      </w:r>
      <w:r>
        <w:t xml:space="preserve">   Haran    </w:t>
      </w:r>
      <w:r>
        <w:t xml:space="preserve">   Beersheba    </w:t>
      </w:r>
      <w:r>
        <w:t xml:space="preserve">   Jacob's Dream    </w:t>
      </w:r>
      <w:r>
        <w:t xml:space="preserve">   Boat    </w:t>
      </w:r>
      <w:r>
        <w:t xml:space="preserve">   Paralytic    </w:t>
      </w:r>
      <w:r>
        <w:t xml:space="preserve">   Authority    </w:t>
      </w:r>
      <w:r>
        <w:t xml:space="preserve">   Forgiven    </w:t>
      </w:r>
      <w:r>
        <w:t xml:space="preserve">   Sins    </w:t>
      </w:r>
      <w:r>
        <w:t xml:space="preserve">   Faith    </w:t>
      </w:r>
      <w:r>
        <w:t xml:space="preserve">   Son of Man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Trinity 19</dc:title>
  <dcterms:created xsi:type="dcterms:W3CDTF">2021-10-11T20:06:21Z</dcterms:created>
  <dcterms:modified xsi:type="dcterms:W3CDTF">2021-10-11T20:06:21Z</dcterms:modified>
</cp:coreProperties>
</file>