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Trinity Church Easter family fun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Joy    </w:t>
      </w:r>
      <w:r>
        <w:t xml:space="preserve">   Mini egg    </w:t>
      </w:r>
      <w:r>
        <w:t xml:space="preserve">   New Life    </w:t>
      </w:r>
      <w:r>
        <w:t xml:space="preserve">   Spring    </w:t>
      </w:r>
      <w:r>
        <w:t xml:space="preserve">   Lamb    </w:t>
      </w:r>
      <w:r>
        <w:t xml:space="preserve">   April    </w:t>
      </w:r>
      <w:r>
        <w:t xml:space="preserve">   Easter    </w:t>
      </w:r>
      <w:r>
        <w:t xml:space="preserve">   Jesus    </w:t>
      </w:r>
      <w:r>
        <w:t xml:space="preserve">   Bunny    </w:t>
      </w:r>
      <w:r>
        <w:t xml:space="preserve">   Creme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Church Easter family fun day</dc:title>
  <dcterms:created xsi:type="dcterms:W3CDTF">2021-10-11T20:07:01Z</dcterms:created>
  <dcterms:modified xsi:type="dcterms:W3CDTF">2021-10-11T20:07:01Z</dcterms:modified>
</cp:coreProperties>
</file>