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Trinity Sunday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Baptism    </w:t>
      </w:r>
      <w:r>
        <w:t xml:space="preserve">   Christ    </w:t>
      </w:r>
      <w:r>
        <w:t xml:space="preserve">   Communion    </w:t>
      </w:r>
      <w:r>
        <w:t xml:space="preserve">   Confirmation    </w:t>
      </w:r>
      <w:r>
        <w:t xml:space="preserve">   Covenant    </w:t>
      </w:r>
      <w:r>
        <w:t xml:space="preserve">   Creating    </w:t>
      </w:r>
      <w:r>
        <w:t xml:space="preserve">   Empower    </w:t>
      </w:r>
      <w:r>
        <w:t xml:space="preserve">   Father    </w:t>
      </w:r>
      <w:r>
        <w:t xml:space="preserve">   Glory    </w:t>
      </w:r>
      <w:r>
        <w:t xml:space="preserve">   God    </w:t>
      </w:r>
      <w:r>
        <w:t xml:space="preserve">   Holy Spirit    </w:t>
      </w:r>
      <w:r>
        <w:t xml:space="preserve">   Love    </w:t>
      </w:r>
      <w:r>
        <w:t xml:space="preserve">   One    </w:t>
      </w:r>
      <w:r>
        <w:t xml:space="preserve">   Perfect    </w:t>
      </w:r>
      <w:r>
        <w:t xml:space="preserve">   Reception    </w:t>
      </w:r>
      <w:r>
        <w:t xml:space="preserve">   Relationship    </w:t>
      </w:r>
      <w:r>
        <w:t xml:space="preserve">   Send    </w:t>
      </w:r>
      <w:r>
        <w:t xml:space="preserve">   Song    </w:t>
      </w:r>
      <w:r>
        <w:t xml:space="preserve">   Spirit    </w:t>
      </w:r>
      <w:r>
        <w:t xml:space="preserve">   Sustain    </w:t>
      </w:r>
      <w:r>
        <w:t xml:space="preserve">   Three    </w:t>
      </w:r>
      <w:r>
        <w:t xml:space="preserve">   Trinity of Persons    </w:t>
      </w:r>
      <w:r>
        <w:t xml:space="preserve">   Truth    </w:t>
      </w:r>
      <w:r>
        <w:t xml:space="preserve">   Unity of Being    </w:t>
      </w:r>
      <w:r>
        <w:t xml:space="preserve">   Welcome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Sunday Word Search</dc:title>
  <dcterms:created xsi:type="dcterms:W3CDTF">2021-10-11T20:06:15Z</dcterms:created>
  <dcterms:modified xsi:type="dcterms:W3CDTF">2021-10-11T20:06:15Z</dcterms:modified>
</cp:coreProperties>
</file>