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Trip to Brighton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Osborne House    </w:t>
      </w:r>
      <w:r>
        <w:t xml:space="preserve">   Pebble beach    </w:t>
      </w:r>
      <w:r>
        <w:t xml:space="preserve">   HMS Victory    </w:t>
      </w:r>
      <w:r>
        <w:t xml:space="preserve">   Trafalgar    </w:t>
      </w:r>
      <w:r>
        <w:t xml:space="preserve">   Aquarium    </w:t>
      </w:r>
      <w:r>
        <w:t xml:space="preserve">   Blue Reef    </w:t>
      </w:r>
      <w:r>
        <w:t xml:space="preserve">   Brighton Pier    </w:t>
      </w:r>
      <w:r>
        <w:t xml:space="preserve">   Brighton    </w:t>
      </w:r>
      <w:r>
        <w:t xml:space="preserve">   Horatio Nelson    </w:t>
      </w:r>
      <w:r>
        <w:t xml:space="preserve">   The Needles    </w:t>
      </w:r>
      <w:r>
        <w:t xml:space="preserve">   Isle of Wight    </w:t>
      </w:r>
      <w:r>
        <w:t xml:space="preserve">   Medieval    </w:t>
      </w:r>
      <w:r>
        <w:t xml:space="preserve">   Leeds Castle    </w:t>
      </w:r>
      <w:r>
        <w:t xml:space="preserve">   The Lanes    </w:t>
      </w:r>
      <w:r>
        <w:t xml:space="preserve">   Portsmouth    </w:t>
      </w:r>
      <w:r>
        <w:t xml:space="preserve">   Thomas Becket    </w:t>
      </w:r>
      <w:r>
        <w:t xml:space="preserve">   Canterbury    </w:t>
      </w:r>
      <w:r>
        <w:t xml:space="preserve">   Royal Pavilion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 to Brighton</dc:title>
  <dcterms:created xsi:type="dcterms:W3CDTF">2021-10-11T20:07:53Z</dcterms:created>
  <dcterms:modified xsi:type="dcterms:W3CDTF">2021-10-11T20:07:53Z</dcterms:modified>
</cp:coreProperties>
</file>