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Trip to NJ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JIMMY    </w:t>
      </w:r>
      <w:r>
        <w:t xml:space="preserve">   LOGAN    </w:t>
      </w:r>
      <w:r>
        <w:t xml:space="preserve">   CONNECTICUT    </w:t>
      </w:r>
      <w:r>
        <w:t xml:space="preserve">   MINNECHAUG    </w:t>
      </w:r>
      <w:r>
        <w:t xml:space="preserve">   HUMMINGBIRD    </w:t>
      </w:r>
      <w:r>
        <w:t xml:space="preserve">   SCHOOL    </w:t>
      </w:r>
      <w:r>
        <w:t xml:space="preserve">   GLASTONBURY    </w:t>
      </w:r>
      <w:r>
        <w:t xml:space="preserve">   DASH    </w:t>
      </w:r>
      <w:r>
        <w:t xml:space="preserve">   COLIN    </w:t>
      </w:r>
      <w:r>
        <w:t xml:space="preserve">   MOLLY    </w:t>
      </w:r>
      <w:r>
        <w:t xml:space="preserve">   GRAMPA    </w:t>
      </w:r>
      <w:r>
        <w:t xml:space="preserve">   GRAMMA    </w:t>
      </w:r>
      <w:r>
        <w:t xml:space="preserve">   GATSBY    </w:t>
      </w:r>
      <w:r>
        <w:t xml:space="preserve">   MOMMY    </w:t>
      </w:r>
      <w:r>
        <w:t xml:space="preserve">   JEN    </w:t>
      </w:r>
      <w:r>
        <w:t xml:space="preserve">   OPA    </w:t>
      </w:r>
      <w:r>
        <w:t xml:space="preserve">   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 to NJ</dc:title>
  <dcterms:created xsi:type="dcterms:W3CDTF">2021-10-11T20:08:07Z</dcterms:created>
  <dcterms:modified xsi:type="dcterms:W3CDTF">2021-10-11T20:08:07Z</dcterms:modified>
</cp:coreProperties>
</file>