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 to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ohio    </w:t>
      </w:r>
      <w:r>
        <w:t xml:space="preserve">   houston    </w:t>
      </w:r>
      <w:r>
        <w:t xml:space="preserve">   astronaut    </w:t>
      </w:r>
      <w:r>
        <w:t xml:space="preserve">   nasa    </w:t>
      </w:r>
      <w:r>
        <w:t xml:space="preserve">   blume high    </w:t>
      </w:r>
      <w:r>
        <w:t xml:space="preserve">   gemini    </w:t>
      </w:r>
      <w:r>
        <w:t xml:space="preserve">   apollo    </w:t>
      </w:r>
      <w:r>
        <w:t xml:space="preserve">   navy    </w:t>
      </w:r>
      <w:r>
        <w:t xml:space="preserve">   moon    </w:t>
      </w:r>
      <w:r>
        <w:t xml:space="preserve">   armstrong    </w:t>
      </w:r>
      <w:r>
        <w:t xml:space="preserve">   Neil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to the Moon</dc:title>
  <dcterms:created xsi:type="dcterms:W3CDTF">2021-10-11T20:06:46Z</dcterms:created>
  <dcterms:modified xsi:type="dcterms:W3CDTF">2021-10-11T20:06:46Z</dcterms:modified>
</cp:coreProperties>
</file>