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Triple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calmly, or lazily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longer without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kill by preventing the victim from being able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Untidy looking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Untidy and unreadable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of wood which may get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words that an actor has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body used in speaking and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loud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force forwards</w:t>
            </w:r>
          </w:p>
        </w:tc>
      </w:tr>
    </w:tbl>
    <w:p>
      <w:pPr>
        <w:pStyle w:val="WordBankMedium"/>
      </w:pPr>
      <w:r>
        <w:t xml:space="preserve">   splinter    </w:t>
      </w:r>
      <w:r>
        <w:t xml:space="preserve">   stretch    </w:t>
      </w:r>
      <w:r>
        <w:t xml:space="preserve">   thrust    </w:t>
      </w:r>
      <w:r>
        <w:t xml:space="preserve">   straw    </w:t>
      </w:r>
      <w:r>
        <w:t xml:space="preserve">   scruffy    </w:t>
      </w:r>
      <w:r>
        <w:t xml:space="preserve">   strangle    </w:t>
      </w:r>
      <w:r>
        <w:t xml:space="preserve">   thread    </w:t>
      </w:r>
      <w:r>
        <w:t xml:space="preserve">   throat    </w:t>
      </w:r>
      <w:r>
        <w:t xml:space="preserve">   string    </w:t>
      </w:r>
      <w:r>
        <w:t xml:space="preserve">   scribble    </w:t>
      </w:r>
      <w:r>
        <w:t xml:space="preserve">   script    </w:t>
      </w:r>
      <w:r>
        <w:t xml:space="preserve">   shriek    </w:t>
      </w:r>
      <w:r>
        <w:t xml:space="preserve">   stroll    </w:t>
      </w:r>
      <w:r>
        <w:t xml:space="preserve">   stress    </w:t>
      </w:r>
      <w:r>
        <w:t xml:space="preserve">   thrush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Blends</dc:title>
  <dcterms:created xsi:type="dcterms:W3CDTF">2021-10-11T20:06:53Z</dcterms:created>
  <dcterms:modified xsi:type="dcterms:W3CDTF">2021-10-11T20:06:53Z</dcterms:modified>
</cp:coreProperties>
</file>