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Triple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Ring Bearer    </w:t>
      </w:r>
      <w:r>
        <w:t xml:space="preserve">   Flower Girl    </w:t>
      </w:r>
      <w:r>
        <w:t xml:space="preserve">   Best Man    </w:t>
      </w:r>
      <w:r>
        <w:t xml:space="preserve">   Bouquet    </w:t>
      </w:r>
      <w:r>
        <w:t xml:space="preserve">   Groom    </w:t>
      </w:r>
      <w:r>
        <w:t xml:space="preserve">   Bride    </w:t>
      </w:r>
      <w:r>
        <w:t xml:space="preserve">   Groomsmen    </w:t>
      </w:r>
      <w:r>
        <w:t xml:space="preserve">   Maid of Honour    </w:t>
      </w:r>
      <w:r>
        <w:t xml:space="preserve">   Bridesmaid    </w:t>
      </w:r>
      <w:r>
        <w:t xml:space="preserve">   Aisle    </w:t>
      </w:r>
      <w:r>
        <w:t xml:space="preserve">   Bridgette    </w:t>
      </w:r>
      <w:r>
        <w:t xml:space="preserve">   Caleb    </w:t>
      </w:r>
      <w:r>
        <w:t xml:space="preserve">   Celebrate    </w:t>
      </w:r>
      <w:r>
        <w:t xml:space="preserve">   Church    </w:t>
      </w:r>
      <w:r>
        <w:t xml:space="preserve">   Corn Maze    </w:t>
      </w:r>
      <w:r>
        <w:t xml:space="preserve">   Danielle    </w:t>
      </w:r>
      <w:r>
        <w:t xml:space="preserve">   Diamond Ring    </w:t>
      </w:r>
      <w:r>
        <w:t xml:space="preserve">   Dress    </w:t>
      </w:r>
      <w:r>
        <w:t xml:space="preserve">   Engagement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Hossein    </w:t>
      </w:r>
      <w:r>
        <w:t xml:space="preserve">   Jocelyn    </w:t>
      </w:r>
      <w:r>
        <w:t xml:space="preserve">   Love    </w:t>
      </w:r>
      <w:r>
        <w:t xml:space="preserve">   Maligne Canyon    </w:t>
      </w:r>
      <w:r>
        <w:t xml:space="preserve">   Marmot Basin    </w:t>
      </w:r>
      <w:r>
        <w:t xml:space="preserve">   Marriage    </w:t>
      </w:r>
      <w:r>
        <w:t xml:space="preserve">   Proposal    </w:t>
      </w:r>
      <w:r>
        <w:t xml:space="preserve">   reception    </w:t>
      </w:r>
      <w:r>
        <w:t xml:space="preserve">   Rielly    </w:t>
      </w:r>
      <w:r>
        <w:t xml:space="preserve">   Tuxedo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Bridal Shower</dc:title>
  <dcterms:created xsi:type="dcterms:W3CDTF">2021-10-11T20:07:35Z</dcterms:created>
  <dcterms:modified xsi:type="dcterms:W3CDTF">2021-10-11T20:07:35Z</dcterms:modified>
</cp:coreProperties>
</file>