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Triple Consonant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mist in the air from a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Pieces left over from an art project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many types of these vegetables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not 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holds things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season after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lines an actor reads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baby needs this from there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pressure in one place creates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kids do playing in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Bannana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has four even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Triple Consonant Blends</dc:title>
  <dcterms:created xsi:type="dcterms:W3CDTF">2021-10-11T20:06:35Z</dcterms:created>
  <dcterms:modified xsi:type="dcterms:W3CDTF">2021-10-11T20:06:35Z</dcterms:modified>
</cp:coreProperties>
</file>