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Triple 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Square    </w:t>
      </w:r>
      <w:r>
        <w:t xml:space="preserve">   Squash    </w:t>
      </w:r>
      <w:r>
        <w:t xml:space="preserve">   Strap    </w:t>
      </w:r>
      <w:r>
        <w:t xml:space="preserve">   Stress    </w:t>
      </w:r>
      <w:r>
        <w:t xml:space="preserve">   Splash    </w:t>
      </w:r>
      <w:r>
        <w:t xml:space="preserve">   Spray    </w:t>
      </w:r>
      <w:r>
        <w:t xml:space="preserve">   Spring    </w:t>
      </w:r>
      <w:r>
        <w:t xml:space="preserve">   Scrap    </w:t>
      </w:r>
      <w:r>
        <w:t xml:space="preserve">   Script    </w:t>
      </w:r>
      <w:r>
        <w:t xml:space="preserve">   Touch    </w:t>
      </w:r>
      <w:r>
        <w:t xml:space="preserve">   Split    </w:t>
      </w:r>
      <w:r>
        <w:t xml:space="preserve">   Water    </w:t>
      </w:r>
      <w:r>
        <w:t xml:space="preserve">   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Consonant Blends</dc:title>
  <dcterms:created xsi:type="dcterms:W3CDTF">2021-10-11T20:06:37Z</dcterms:created>
  <dcterms:modified xsi:type="dcterms:W3CDTF">2021-10-11T20:06:37Z</dcterms:modified>
</cp:coreProperties>
</file>