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Triple 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squeal    </w:t>
      </w:r>
      <w:r>
        <w:t xml:space="preserve">   squash    </w:t>
      </w:r>
      <w:r>
        <w:t xml:space="preserve">   squint    </w:t>
      </w:r>
      <w:r>
        <w:t xml:space="preserve">   square    </w:t>
      </w:r>
      <w:r>
        <w:t xml:space="preserve">   shriek    </w:t>
      </w:r>
      <w:r>
        <w:t xml:space="preserve">   shrink    </w:t>
      </w:r>
      <w:r>
        <w:t xml:space="preserve">   shred    </w:t>
      </w:r>
      <w:r>
        <w:t xml:space="preserve">   thread    </w:t>
      </w:r>
      <w:r>
        <w:t xml:space="preserve">   three    </w:t>
      </w:r>
      <w:r>
        <w:t xml:space="preserve">   throw    </w:t>
      </w:r>
      <w:r>
        <w:t xml:space="preserve">   strip    </w:t>
      </w:r>
      <w:r>
        <w:t xml:space="preserve">   screen    </w:t>
      </w:r>
      <w:r>
        <w:t xml:space="preserve">   screw    </w:t>
      </w:r>
      <w:r>
        <w:t xml:space="preserve">   sprain    </w:t>
      </w:r>
      <w:r>
        <w:t xml:space="preserve">   stretch    </w:t>
      </w:r>
      <w:r>
        <w:t xml:space="preserve">   string    </w:t>
      </w:r>
      <w:r>
        <w:t xml:space="preserve">   spring    </w:t>
      </w:r>
      <w:r>
        <w:t xml:space="preserve">   spray    </w:t>
      </w:r>
      <w:r>
        <w:t xml:space="preserve">   street    </w:t>
      </w:r>
      <w:r>
        <w:t xml:space="preserve">   scrap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r blends</dc:title>
  <dcterms:created xsi:type="dcterms:W3CDTF">2021-10-11T20:06:40Z</dcterms:created>
  <dcterms:modified xsi:type="dcterms:W3CDTF">2021-10-11T20:06:40Z</dcterms:modified>
</cp:coreProperties>
</file>