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Triplettes de Belleville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Champion fait se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gangsters est un parti de ce groupe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personne en charge de la mafia qui a capturé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Champion a des grandes ______ sur ses jambes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chien qui a peur des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pays où la filme est située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boisson alcoolisée très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petit-fils qui est dans le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Mme Souza l'utilise pour l'encourage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compétition que Bruno a participé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Mme Souza a mangé le avec les triplettes pour souper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se penche en arrière pour tout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femme qui a soulevé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chapeau trės populaire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Quand on ne voit pas des parties de la vie du personnage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ville de 'Belleville' était basé sur les villes de Londres, New York et...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ils ont traversé sur la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langue du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hommes carrés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Qu'est-ce que les personnes fumée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Triplettes de Belleville</dc:title>
  <dcterms:created xsi:type="dcterms:W3CDTF">2021-10-11T20:06:47Z</dcterms:created>
  <dcterms:modified xsi:type="dcterms:W3CDTF">2021-10-11T20:06:47Z</dcterms:modified>
</cp:coreProperties>
</file>