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Tripps india religon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or the 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Divided indian society into groups based on a persons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Guru nanak, who lived in the AD 1400's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Avoidance of violent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Attendants of shiva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perfect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Aryan priest were called _____, their religon is often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the process of going up in the social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Aryan religion was based and the _____. There are four ______, each containing sacred hymns and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divisions in aryan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the focusing of the mind on spiritual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or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Hinduism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effects that good or bad actions have on a persons soul</w:t>
            </w:r>
          </w:p>
        </w:tc>
      </w:tr>
    </w:tbl>
    <w:p>
      <w:pPr>
        <w:pStyle w:val="WordBankMedium"/>
      </w:pPr>
      <w:r>
        <w:t xml:space="preserve">   Varnas    </w:t>
      </w:r>
      <w:r>
        <w:t xml:space="preserve">   Reincarnation    </w:t>
      </w:r>
      <w:r>
        <w:t xml:space="preserve">   Nonviolence    </w:t>
      </w:r>
      <w:r>
        <w:t xml:space="preserve">   Caste system    </w:t>
      </w:r>
      <w:r>
        <w:t xml:space="preserve">   Sikhism    </w:t>
      </w:r>
      <w:r>
        <w:t xml:space="preserve">   Karma    </w:t>
      </w:r>
      <w:r>
        <w:t xml:space="preserve">   Sudras    </w:t>
      </w:r>
      <w:r>
        <w:t xml:space="preserve">   Vedas    </w:t>
      </w:r>
      <w:r>
        <w:t xml:space="preserve">   Brahmanism    </w:t>
      </w:r>
      <w:r>
        <w:t xml:space="preserve">   Meditation    </w:t>
      </w:r>
      <w:r>
        <w:t xml:space="preserve">   Enlightenment    </w:t>
      </w:r>
      <w:r>
        <w:t xml:space="preserve">   Buddha    </w:t>
      </w:r>
      <w:r>
        <w:t xml:space="preserve">   India    </w:t>
      </w:r>
      <w:r>
        <w:t xml:space="preserve">   Nirvana    </w:t>
      </w:r>
      <w:r>
        <w:t xml:space="preserve">   Ganas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Tripps india religon crossword puzzle</dc:title>
  <dcterms:created xsi:type="dcterms:W3CDTF">2021-10-11T20:07:43Z</dcterms:created>
  <dcterms:modified xsi:type="dcterms:W3CDTF">2021-10-11T20:07:43Z</dcterms:modified>
</cp:coreProperties>
</file>