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Tristan Thompson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Andrea Thompson    </w:t>
      </w:r>
      <w:r>
        <w:t xml:space="preserve">   Trevor Thompson    </w:t>
      </w:r>
      <w:r>
        <w:t xml:space="preserve">   Khloe Kardshian    </w:t>
      </w:r>
      <w:r>
        <w:t xml:space="preserve">   Toronto    </w:t>
      </w:r>
      <w:r>
        <w:t xml:space="preserve">   Brooklyn Nets    </w:t>
      </w:r>
      <w:r>
        <w:t xml:space="preserve">   Golden State Warriors    </w:t>
      </w:r>
      <w:r>
        <w:t xml:space="preserve">   Atlanta Hawks    </w:t>
      </w:r>
      <w:r>
        <w:t xml:space="preserve">   professional    </w:t>
      </w:r>
      <w:r>
        <w:t xml:space="preserve">   March    </w:t>
      </w:r>
      <w:r>
        <w:t xml:space="preserve">   Canadians    </w:t>
      </w:r>
      <w:r>
        <w:t xml:space="preserve">   NBA    </w:t>
      </w:r>
      <w:r>
        <w:t xml:space="preserve">   June    </w:t>
      </w:r>
      <w:r>
        <w:t xml:space="preserve">   February    </w:t>
      </w:r>
      <w:r>
        <w:t xml:space="preserve">   December    </w:t>
      </w:r>
      <w:r>
        <w:t xml:space="preserve">   April    </w:t>
      </w:r>
      <w:r>
        <w:t xml:space="preserve">   Minnesota Timberwolves    </w:t>
      </w:r>
      <w:r>
        <w:t xml:space="preserve">   Anthony Bennett    </w:t>
      </w:r>
      <w:r>
        <w:t xml:space="preserve">   Andrew Wiggins    </w:t>
      </w:r>
      <w:r>
        <w:t xml:space="preserve">   Detroit Pistons    </w:t>
      </w:r>
      <w:r>
        <w:t xml:space="preserve">   San Antonio Spurs    </w:t>
      </w:r>
      <w:r>
        <w:t xml:space="preserve">   Cleveland Cavaliers    </w:t>
      </w:r>
      <w:r>
        <w:t xml:space="preserve">   Kyrie Irving    </w:t>
      </w:r>
      <w:r>
        <w:t xml:space="preserve">   Kevin Love    </w:t>
      </w:r>
      <w:r>
        <w:t xml:space="preserve">   LeBron James    </w:t>
      </w:r>
      <w:r>
        <w:t xml:space="preserve">   Tristan Thompson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Tristan Thompson</dc:title>
  <dcterms:created xsi:type="dcterms:W3CDTF">2021-10-11T20:07:05Z</dcterms:created>
  <dcterms:modified xsi:type="dcterms:W3CDTF">2021-10-11T20:07:05Z</dcterms:modified>
</cp:coreProperties>
</file>