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Tristan Thompson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other All-star Forward(besides LeBron James)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did Thompson got drafted to the Cavaliers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Thompson become a starting line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Thompson missed the Cavaliers game against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NBA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Tristan's father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did Thompson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Thompson avoid his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the Cavaliers loss to the Pistons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Thompson resigned the contract?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Tristan Thompson</dc:title>
  <dcterms:created xsi:type="dcterms:W3CDTF">2021-10-11T20:07:10Z</dcterms:created>
  <dcterms:modified xsi:type="dcterms:W3CDTF">2021-10-11T20:07:10Z</dcterms:modified>
</cp:coreProperties>
</file>