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Tristan manufacturing tech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liquid metals poured in a mold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final step where you make it look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pressing sheet metal into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shape a material by pushing it through a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machine for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plastics that can be melted back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creating a permanent bond between layers 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workers and machines in factory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parts can be interchanged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sending metal through rollers to create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number of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made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Tristan manufacturing tech puzzle</dc:title>
  <dcterms:created xsi:type="dcterms:W3CDTF">2021-10-11T20:07:38Z</dcterms:created>
  <dcterms:modified xsi:type="dcterms:W3CDTF">2021-10-11T20:07:38Z</dcterms:modified>
</cp:coreProperties>
</file>