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felt sorry about his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danger 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hanging overhead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big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important and relevant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amount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deeply involve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a smart way of solving puzzles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old/useless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unnecessary/funny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new/strange/different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senseless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deep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doubtable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get rid of that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skinny, unhealthy looking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Trite</dc:title>
  <dcterms:created xsi:type="dcterms:W3CDTF">2021-10-11T20:06:14Z</dcterms:created>
  <dcterms:modified xsi:type="dcterms:W3CDTF">2021-10-11T20:06:14Z</dcterms:modified>
</cp:coreProperties>
</file>