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Tréithe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Self- confident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Friendly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Tréithe</dc:title>
  <dcterms:created xsi:type="dcterms:W3CDTF">2021-10-11T20:05:53Z</dcterms:created>
  <dcterms:modified xsi:type="dcterms:W3CDTF">2021-10-11T20:05:53Z</dcterms:modified>
</cp:coreProperties>
</file>