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Triton Submarine</w:t>
      </w:r>
    </w:p>
    <w:p>
      <w:pPr>
        <w:pStyle w:val="Questions"/>
      </w:pPr>
      <w:r>
        <w:t xml:space="preserve">1. ABTLLSA KNAT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TUTRRSHE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ORSAN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RTITNO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UREINAMBS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AOAITURMLPN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TEVN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HHCAT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SEPHRE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HSGTLI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GAT ENIL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EMRAF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Triton Submarine</dc:title>
  <dcterms:created xsi:type="dcterms:W3CDTF">2021-10-11T20:06:38Z</dcterms:created>
  <dcterms:modified xsi:type="dcterms:W3CDTF">2021-10-11T20:06:38Z</dcterms:modified>
</cp:coreProperties>
</file>