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Triton Submarine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tanks called that fill with water to make the submarine descend?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person that drives the submarine?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propellers called on a submarine?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robotic arm called on the submarine?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vessel called that travels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enter though when boarding the submarine?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the speed measure when operating a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equipment puts out a sound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Sphere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passengers can the Triton 3300/1 hold?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Triton Submarine</dc:title>
  <dcterms:created xsi:type="dcterms:W3CDTF">2021-10-11T20:06:40Z</dcterms:created>
  <dcterms:modified xsi:type="dcterms:W3CDTF">2021-10-11T20:06:40Z</dcterms:modified>
</cp:coreProperties>
</file>