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Triumph of Parliament in England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bloodless overthrow of James II by William and Mary became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of parliament composed of country gentry, town dwelling manufacturers, and Paritan clergy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Roundheads, Puritan members of the lesser gentry, later leader of the Commonwealth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Protestant whose views and opinions differed with those of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in which a constitution or legislative body limits the monarchs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England was under the leadership of Oliver Cromwell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ensured the superiority of parliament over the monarchy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legislature, consisting of the sovereign, the House of Lords, and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nobles, supporters of Charles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that a person cannot be held in prison without first being charged with a specific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Triumph of Parliament in England Crossword Puzzle</dc:title>
  <dcterms:created xsi:type="dcterms:W3CDTF">2021-10-11T20:07:31Z</dcterms:created>
  <dcterms:modified xsi:type="dcterms:W3CDTF">2021-10-11T20:07:31Z</dcterms:modified>
</cp:coreProperties>
</file>