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Triumphal Entry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does the Bible use to describe Jesus' sacrifice for 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did Jesus ride on His triumphal entry into the city?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people lay on the ground for Jesus to ride over in addition to their coats and cloaks?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Jesus come to save people from?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the Jews want to be saved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Jesus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did Jesus enter triumphantly?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people shout when Jesus rode into the city?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what Jewish religious event did Jesus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Savior were the Jews looking for.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Triumphal Entry</dc:title>
  <dcterms:created xsi:type="dcterms:W3CDTF">2021-10-11T20:07:55Z</dcterms:created>
  <dcterms:modified xsi:type="dcterms:W3CDTF">2021-10-11T20:07:55Z</dcterms:modified>
</cp:coreProperties>
</file>