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Triumphant 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 RIDING?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LAY ON THE COLT?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PEOPLE DO WHEN THEY SAW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PUT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Jesus make his Triumpant entry?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SAID SOMETHING WOULD CRY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CRITICIZED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THE ANIMAL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CALL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HAVE TO DO TO FREE THE COLT?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Triumphant Entry</dc:title>
  <dcterms:created xsi:type="dcterms:W3CDTF">2021-10-11T20:08:04Z</dcterms:created>
  <dcterms:modified xsi:type="dcterms:W3CDTF">2021-10-11T20:08:04Z</dcterms:modified>
</cp:coreProperties>
</file>