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Triune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gathering of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ears and mouth of the newly baptised are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of belief said at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used after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prayer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sung part of the Mass begins 'Holy, holy, holy Lord'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prayer of thanksgiving which turns bread and wine into the Body and Blood of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hymn of praise sung early in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church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Hebrew word meaning 'Praise God; a word not sung in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prayer book used by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said by parents and godparents at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'of one being' and used to describe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Lamb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 used before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Father, Son, and Holy Spirit make this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that cannot be 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Songs said in Mass named after and Old testament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important reading in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Triune God</dc:title>
  <dcterms:created xsi:type="dcterms:W3CDTF">2021-10-11T20:06:43Z</dcterms:created>
  <dcterms:modified xsi:type="dcterms:W3CDTF">2021-10-11T20:06:43Z</dcterms:modified>
</cp:coreProperties>
</file>