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Triune God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prostratation    </w:t>
      </w:r>
      <w:r>
        <w:t xml:space="preserve">   prayer    </w:t>
      </w:r>
      <w:r>
        <w:t xml:space="preserve">   baptism    </w:t>
      </w:r>
      <w:r>
        <w:t xml:space="preserve">   heresy    </w:t>
      </w:r>
      <w:r>
        <w:t xml:space="preserve">   immanent theology    </w:t>
      </w:r>
      <w:r>
        <w:t xml:space="preserve">   epistles    </w:t>
      </w:r>
      <w:r>
        <w:t xml:space="preserve">   evangelism    </w:t>
      </w:r>
      <w:r>
        <w:t xml:space="preserve">   consubstantial    </w:t>
      </w:r>
      <w:r>
        <w:t xml:space="preserve">   creed    </w:t>
      </w:r>
      <w:r>
        <w:t xml:space="preserve">   shema    </w:t>
      </w:r>
      <w:r>
        <w:t xml:space="preserve">   trinity    </w:t>
      </w:r>
      <w:r>
        <w:t xml:space="preserve">   alleluia    </w:t>
      </w:r>
      <w:r>
        <w:t xml:space="preserve">   sanctus    </w:t>
      </w:r>
      <w:r>
        <w:t xml:space="preserve">   mass settings    </w:t>
      </w:r>
      <w:r>
        <w:t xml:space="preserve">   plainchant    </w:t>
      </w:r>
      <w:r>
        <w:t xml:space="preserve">   psalms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Triune God Keywords</dc:title>
  <dcterms:created xsi:type="dcterms:W3CDTF">2021-10-11T20:07:53Z</dcterms:created>
  <dcterms:modified xsi:type="dcterms:W3CDTF">2021-10-11T20:07:53Z</dcterms:modified>
</cp:coreProperties>
</file>