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what name are the young of frogs and toads known?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has the most letters in its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closest to our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pirate in Peter 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famous ocean liner sank on her first voyage in 1912?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legend, who led a gang of merry outlaws in Sherwood Forest in Nottingham, England?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Whites and Hammerheads are what type of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legs does a spider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school that Harry Potter attended?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book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giant panda’s diet is almost entirely made up of which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</dc:title>
  <dcterms:created xsi:type="dcterms:W3CDTF">2021-10-11T20:07:09Z</dcterms:created>
  <dcterms:modified xsi:type="dcterms:W3CDTF">2021-10-11T20:07:09Z</dcterms:modified>
</cp:coreProperties>
</file>