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CCR    </w:t>
      </w:r>
      <w:r>
        <w:t xml:space="preserve">   ELTONJOHN    </w:t>
      </w:r>
      <w:r>
        <w:t xml:space="preserve">   BOBDYLAN    </w:t>
      </w:r>
      <w:r>
        <w:t xml:space="preserve">   YES    </w:t>
      </w:r>
      <w:r>
        <w:t xml:space="preserve">   PINKFLOYD    </w:t>
      </w:r>
      <w:r>
        <w:t xml:space="preserve">   ROLLINGSTONES    </w:t>
      </w:r>
      <w:r>
        <w:t xml:space="preserve">   JONASBROTHERS    </w:t>
      </w:r>
      <w:r>
        <w:t xml:space="preserve">   GENESIS    </w:t>
      </w:r>
      <w:r>
        <w:t xml:space="preserve">   STONETEMPLEPILOTS    </w:t>
      </w:r>
      <w:r>
        <w:t xml:space="preserve">   ADELE    </w:t>
      </w:r>
      <w:r>
        <w:t xml:space="preserve">   POISON    </w:t>
      </w:r>
      <w:r>
        <w:t xml:space="preserve">   QUEEN    </w:t>
      </w:r>
      <w:r>
        <w:t xml:space="preserve">   JIMMYBUFFETT    </w:t>
      </w:r>
      <w:r>
        <w:t xml:space="preserve">   BONJOVI    </w:t>
      </w:r>
      <w:r>
        <w:t xml:space="preserve">   COLDPLAY    </w:t>
      </w:r>
      <w:r>
        <w:t xml:space="preserve">   MONKEYS    </w:t>
      </w:r>
      <w:r>
        <w:t xml:space="preserve">   CHER    </w:t>
      </w:r>
      <w:r>
        <w:t xml:space="preserve">   WHAM    </w:t>
      </w:r>
      <w:r>
        <w:t xml:space="preserve">   CRACKER    </w:t>
      </w:r>
      <w:r>
        <w:t xml:space="preserve">   COLLECTIVESOUL    </w:t>
      </w:r>
      <w:r>
        <w:t xml:space="preserve">   FLEETWOODMAC    </w:t>
      </w:r>
      <w:r>
        <w:t xml:space="preserve">   MAROON5    </w:t>
      </w:r>
      <w:r>
        <w:t xml:space="preserve">   LIMPBIZKIT    </w:t>
      </w:r>
      <w:r>
        <w:t xml:space="preserve">   SPICEGIRLS    </w:t>
      </w:r>
      <w:r>
        <w:t xml:space="preserve">   AEROSMITH    </w:t>
      </w:r>
      <w:r>
        <w:t xml:space="preserve">   ACDC    </w:t>
      </w:r>
      <w:r>
        <w:t xml:space="preserve">   FOOFIGHTERS    </w:t>
      </w:r>
      <w:r>
        <w:t xml:space="preserve">   GUNSNROSES    </w:t>
      </w:r>
      <w:r>
        <w:t xml:space="preserve">   GREENDAY    </w:t>
      </w:r>
      <w:r>
        <w:t xml:space="preserve">   NIRVANA    </w:t>
      </w:r>
      <w:r>
        <w:t xml:space="preserve">   PRINCE    </w:t>
      </w:r>
      <w:r>
        <w:t xml:space="preserve">   BLUEQYSTERCULT    </w:t>
      </w:r>
      <w:r>
        <w:t xml:space="preserve">   JAYZ    </w:t>
      </w:r>
      <w:r>
        <w:t xml:space="preserve">   BEYONCE    </w:t>
      </w:r>
      <w:r>
        <w:t xml:space="preserve">   STING    </w:t>
      </w:r>
      <w:r>
        <w:t xml:space="preserve">   BEATLES    </w:t>
      </w:r>
      <w:r>
        <w:t xml:space="preserve">   BEACHBOYS    </w:t>
      </w:r>
      <w:r>
        <w:t xml:space="preserve">   NEIL DIAMOND    </w:t>
      </w:r>
      <w:r>
        <w:t xml:space="preserve">   MICHAEL JACKSON    </w:t>
      </w:r>
      <w:r>
        <w:t xml:space="preserve">   BRITNEY SPEARS    </w:t>
      </w:r>
      <w:r>
        <w:t xml:space="preserve">   U2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</dc:title>
  <dcterms:created xsi:type="dcterms:W3CDTF">2021-10-11T20:07:39Z</dcterms:created>
  <dcterms:modified xsi:type="dcterms:W3CDTF">2021-10-11T20:07:39Z</dcterms:modified>
</cp:coreProperties>
</file>