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Old 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CostaRica Capital.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 ,Evie, Carlos  Who is the other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Statue Of Liberty?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Tampa Bay Baseball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Nyc Has For Transportation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Sings Love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Cubs Play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Hershey Park?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Mother, Father,Brother,and Sister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Kansas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 Baseball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</dc:title>
  <dcterms:created xsi:type="dcterms:W3CDTF">2021-10-11T20:06:47Z</dcterms:created>
  <dcterms:modified xsi:type="dcterms:W3CDTF">2021-10-11T20:06:47Z</dcterms:modified>
</cp:coreProperties>
</file>