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Trivia Bonus!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the Yukon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Wolves do this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20% of the world's fresh water is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Coca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"You never ____ until you stop trying." -  Albert Einstein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animals do this in winter (ex. bears)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12:00PM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points on the Canadian Flag's maple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our current Prime Minister's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Trivia Bonus!</dc:title>
  <dcterms:created xsi:type="dcterms:W3CDTF">2021-10-11T20:06:22Z</dcterms:created>
  <dcterms:modified xsi:type="dcterms:W3CDTF">2021-10-11T20:06:22Z</dcterms:modified>
</cp:coreProperties>
</file>