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Trivia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first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HR stand for in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insect has 8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largest ocean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largest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World War ended in 1945?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mix red &amp; blue, what color do you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president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is Christmas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lake to the east of Wisconsin?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months have 28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highest mountain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Wisconsin has how many seasons?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Trivia Crossword #1</dc:title>
  <dcterms:created xsi:type="dcterms:W3CDTF">2021-10-11T20:06:13Z</dcterms:created>
  <dcterms:modified xsi:type="dcterms:W3CDTF">2021-10-11T20:06:13Z</dcterms:modified>
</cp:coreProperties>
</file>