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Trivia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Hardest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Brain Is Divided Into How Many Lobes?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Tiny Piece At The End Of A Shoelace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Ribs Are In A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Name The Largest Ocean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The Most Populous City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Brain Is Divided Into How Many Lobes?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Year Was The Very First Model Of The IPhone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Element Is Said To Keep Bones Strong?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Wife Of Barack Obama?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Eyes Do Most Humans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Outermost Layer Of The Earth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Tallest Breed Of Dog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House Was Harry Potter Almost Sorted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Atmospheric Gas Is The Most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Part Of The Atom Has No Electric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Planet Has The Most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Planet Is The Hottest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U.S. State Is Known For Peaches?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Points Are A Touchdown Worth?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Trivia Fun</dc:title>
  <dcterms:created xsi:type="dcterms:W3CDTF">2021-10-11T20:08:01Z</dcterms:created>
  <dcterms:modified xsi:type="dcterms:W3CDTF">2021-10-11T20:08:01Z</dcterms:modified>
</cp:coreProperties>
</file>