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 :P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says, "It's all right now, because I am here!"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winner of the UA sports festival?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throw of the game called in Ultimate?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All Might's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has won the most world titles in Ultimate?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UPA stand for in Ultimate?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town was Ultimate first played?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cow is pictured 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plastic discs were invented what did teams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episodes are in the first episode of My Hero Academia?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most popular throw in Ultimate?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:P</dc:title>
  <dcterms:created xsi:type="dcterms:W3CDTF">2021-10-11T20:07:30Z</dcterms:created>
  <dcterms:modified xsi:type="dcterms:W3CDTF">2021-10-11T20:07:30Z</dcterms:modified>
</cp:coreProperties>
</file>